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Positions    </w:t>
      </w:r>
      <w:r>
        <w:t xml:space="preserve">   Captain    </w:t>
      </w:r>
      <w:r>
        <w:t xml:space="preserve">   Attack    </w:t>
      </w:r>
      <w:r>
        <w:t xml:space="preserve">   Ball    </w:t>
      </w:r>
      <w:r>
        <w:t xml:space="preserve">   Centre    </w:t>
      </w:r>
      <w:r>
        <w:t xml:space="preserve">   Coach    </w:t>
      </w:r>
      <w:r>
        <w:t xml:space="preserve">   Court    </w:t>
      </w:r>
      <w:r>
        <w:t xml:space="preserve">   Defence    </w:t>
      </w:r>
      <w:r>
        <w:t xml:space="preserve">   Goal    </w:t>
      </w:r>
      <w:r>
        <w:t xml:space="preserve">   Netball    </w:t>
      </w:r>
      <w:r>
        <w:t xml:space="preserve">   Play    </w:t>
      </w:r>
      <w:r>
        <w:t xml:space="preserve">   Practice    </w:t>
      </w:r>
      <w:r>
        <w:t xml:space="preserve">   Shoot    </w:t>
      </w:r>
      <w:r>
        <w:t xml:space="preserve">   Team    </w:t>
      </w:r>
      <w:r>
        <w:t xml:space="preserve">   Tip    </w:t>
      </w:r>
      <w:r>
        <w:t xml:space="preserve">   Umpire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2021-10-11T13:14:46Z</dcterms:created>
  <dcterms:modified xsi:type="dcterms:W3CDTF">2021-10-11T13:14:46Z</dcterms:modified>
</cp:coreProperties>
</file>