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on the bottom of the ladder for Suncorp Super Netball?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assistant coach for Lorna Jane Firebirds?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head coach for Lorna Jane Firebirds?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captain of the Lorna Jane Firebirds?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goals have the Giants lost?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on the top of the ladder for Suncorp Super Netball?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goals have the Giants scored?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captain of Sunshine Coast Lightning?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Suncorp Super Netball's main sponsor?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are the Giants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people are needed to play a game of netball?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</dc:title>
  <dcterms:created xsi:type="dcterms:W3CDTF">2021-10-11T13:14:49Z</dcterms:created>
  <dcterms:modified xsi:type="dcterms:W3CDTF">2021-10-11T13:14:49Z</dcterms:modified>
</cp:coreProperties>
</file>