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ball cannot be thrown over the centre third without being 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 stands for ----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------ takes the first pass when the whistle goes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----- positions on the netball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netball court is made up of three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player must be ----- feet away from the player with the 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------- with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position that play's on Goal Attack? Goal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Goal Shooter and Goal ------ can shoot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four, fifteen ------ quarters in the game of netball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2021-10-11T13:14:51Z</dcterms:created>
  <dcterms:modified xsi:type="dcterms:W3CDTF">2021-10-11T13:14:51Z</dcterms:modified>
</cp:coreProperties>
</file>