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positions    </w:t>
      </w:r>
      <w:r>
        <w:t xml:space="preserve">   space    </w:t>
      </w:r>
      <w:r>
        <w:t xml:space="preserve">   obstruction    </w:t>
      </w:r>
      <w:r>
        <w:t xml:space="preserve">   bibs    </w:t>
      </w:r>
      <w:r>
        <w:t xml:space="preserve">   pivot    </w:t>
      </w:r>
      <w:r>
        <w:t xml:space="preserve">   footwork    </w:t>
      </w:r>
      <w:r>
        <w:t xml:space="preserve">   goalpost    </w:t>
      </w:r>
      <w:r>
        <w:t xml:space="preserve">   dodge    </w:t>
      </w:r>
      <w:r>
        <w:t xml:space="preserve">   goalkeeper    </w:t>
      </w:r>
      <w:r>
        <w:t xml:space="preserve">   goaldefence    </w:t>
      </w:r>
      <w:r>
        <w:t xml:space="preserve">   wingdefence    </w:t>
      </w:r>
      <w:r>
        <w:t xml:space="preserve">   centre    </w:t>
      </w:r>
      <w:r>
        <w:t xml:space="preserve">   wingattack    </w:t>
      </w:r>
      <w:r>
        <w:t xml:space="preserve">   goalshooter    </w:t>
      </w:r>
      <w:r>
        <w:t xml:space="preserve">   Goalattack    </w:t>
      </w:r>
      <w:r>
        <w:t xml:space="preserve">   Bouncepass    </w:t>
      </w:r>
      <w:r>
        <w:t xml:space="preserve">   Shoulderpass    </w:t>
      </w:r>
      <w:r>
        <w:t xml:space="preserve">   Chestpass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2021-10-11T13:15:07Z</dcterms:created>
  <dcterms:modified xsi:type="dcterms:W3CDTF">2021-10-11T13:15:07Z</dcterms:modified>
</cp:coreProperties>
</file>