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BNC Safeguarding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third of the court can you receive a centre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nickname of the England Netball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is ranked No1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player bangs into another player on the court,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the name of the team ______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players are in a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rules for netball were drawn up in 1895. In which country did netball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the name of the current England Player _____ Gibson?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feet does the defender have to be from the person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Beechwood Chairperson?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will the 2019 World Cup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call when a player enters a third they are not authorised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were the first Netball World Championships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nickname of the New Zealand Netball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name of the team ______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seconds can each player hold the ball before it is distributed or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current British Super league Champions?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playing in the Goal Shooter position, and I have passed the ball to a teammate so they can shoot for goal. What position are they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you are defending a player within 3 feet, you will be pulled up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name of the team __________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transverse lines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England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zones for shooting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positions can go into the centre third?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2021-10-11T13:15:11Z</dcterms:created>
  <dcterms:modified xsi:type="dcterms:W3CDTF">2021-10-11T13:15:11Z</dcterms:modified>
</cp:coreProperties>
</file>