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shoulder pass    </w:t>
      </w:r>
      <w:r>
        <w:t xml:space="preserve">   bounce pass    </w:t>
      </w:r>
      <w:r>
        <w:t xml:space="preserve">   chest pass    </w:t>
      </w:r>
      <w:r>
        <w:t xml:space="preserve">   centre pass    </w:t>
      </w:r>
      <w:r>
        <w:t xml:space="preserve">   three seconds    </w:t>
      </w:r>
      <w:r>
        <w:t xml:space="preserve">   footwork    </w:t>
      </w:r>
      <w:r>
        <w:t xml:space="preserve">   obstruction    </w:t>
      </w:r>
      <w:r>
        <w:t xml:space="preserve">   contact    </w:t>
      </w:r>
      <w:r>
        <w:t xml:space="preserve">   goal keeper    </w:t>
      </w:r>
      <w:r>
        <w:t xml:space="preserve">   goal defence    </w:t>
      </w:r>
      <w:r>
        <w:t xml:space="preserve">   wing defence    </w:t>
      </w:r>
      <w:r>
        <w:t xml:space="preserve">   centre    </w:t>
      </w:r>
      <w:r>
        <w:t xml:space="preserve">   wing attack    </w:t>
      </w:r>
      <w:r>
        <w:t xml:space="preserve">   goal shooter    </w:t>
      </w:r>
      <w:r>
        <w:t xml:space="preserve">   goal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2021-10-11T13:15:14Z</dcterms:created>
  <dcterms:modified xsi:type="dcterms:W3CDTF">2021-10-11T13:15:14Z</dcterms:modified>
</cp:coreProperties>
</file>