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p>
      <w:pPr>
        <w:pStyle w:val="Questions"/>
      </w:pPr>
      <w:r>
        <w:t xml:space="preserve">1. HRSOAN ELVORG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DNIO DDELEP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ENTERC PASS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IEWVATDAL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UNITAMS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SHOAITLRM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OJ HNEART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EHT VISERL FENSR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OTE NO ETH LEIN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UONCEB SPAS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HTE ROESS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JELIU HATOLULS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OLAG TRHOEOS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GNIW ATATKC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FRELDWII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OWTOOKFR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ETSBCLIA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SAHAR SBMHOCCIETN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ROMTS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RZAZLBDI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LEEHN OBSYUH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ANJE ESAYH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2021-10-11T13:15:16Z</dcterms:created>
  <dcterms:modified xsi:type="dcterms:W3CDTF">2021-10-11T13:15:16Z</dcterms:modified>
</cp:coreProperties>
</file>