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job of a defender when an attacker is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movement that can be performed with the ball in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that is broken if a player enters an area they are not allowed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position that can shoot other than Goal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position that can play in all three thirds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players on a netball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Netball is played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in charge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Scored by throwing the ball into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that is broken if a player moves both feet with the ball in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be inside here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playing area is divided into three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Crossword</dc:title>
  <dcterms:created xsi:type="dcterms:W3CDTF">2021-10-11T13:14:28Z</dcterms:created>
  <dcterms:modified xsi:type="dcterms:W3CDTF">2021-10-11T13:14:28Z</dcterms:modified>
</cp:coreProperties>
</file>