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Sidelines    </w:t>
      </w:r>
      <w:r>
        <w:t xml:space="preserve">   Goal defence    </w:t>
      </w:r>
      <w:r>
        <w:t xml:space="preserve">   Goal attack    </w:t>
      </w:r>
      <w:r>
        <w:t xml:space="preserve">   Wing defence    </w:t>
      </w:r>
      <w:r>
        <w:t xml:space="preserve">   Wing Attack    </w:t>
      </w:r>
      <w:r>
        <w:t xml:space="preserve">   Shooting    </w:t>
      </w:r>
      <w:r>
        <w:t xml:space="preserve">   Marking    </w:t>
      </w:r>
      <w:r>
        <w:t xml:space="preserve">   Dodging    </w:t>
      </w:r>
      <w:r>
        <w:t xml:space="preserve">   Contact    </w:t>
      </w:r>
      <w:r>
        <w:t xml:space="preserve">   Pass    </w:t>
      </w:r>
      <w:r>
        <w:t xml:space="preserve">   Footwork    </w:t>
      </w:r>
      <w:r>
        <w:t xml:space="preserve">   Attack    </w:t>
      </w:r>
      <w:r>
        <w:t xml:space="preserve">   Defending    </w:t>
      </w:r>
      <w:r>
        <w:t xml:space="preserve">   Offside    </w:t>
      </w:r>
      <w:r>
        <w:t xml:space="preserve">   Pivot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Crossword</dc:title>
  <dcterms:created xsi:type="dcterms:W3CDTF">2021-10-11T13:15:58Z</dcterms:created>
  <dcterms:modified xsi:type="dcterms:W3CDTF">2021-10-11T13:15:58Z</dcterms:modified>
</cp:coreProperties>
</file>