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gets to start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third can GS go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thirds can the GD go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players are on a court from 1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can run anywere except the shooting semicicle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GA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WD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GD stand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colours of the australian netball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it called when your to close to the player with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area can you shoot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clled when you move but you dont take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you move when you have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gender dominates netball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GK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 Crossword</dc:title>
  <dcterms:created xsi:type="dcterms:W3CDTF">2021-10-11T13:14:46Z</dcterms:created>
  <dcterms:modified xsi:type="dcterms:W3CDTF">2021-10-11T13:14:46Z</dcterms:modified>
</cp:coreProperties>
</file>