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Attack    </w:t>
      </w:r>
      <w:r>
        <w:t xml:space="preserve">   Ball    </w:t>
      </w:r>
      <w:r>
        <w:t xml:space="preserve">   Bounce    </w:t>
      </w:r>
      <w:r>
        <w:t xml:space="preserve">   Circle    </w:t>
      </w:r>
      <w:r>
        <w:t xml:space="preserve">   Coach    </w:t>
      </w:r>
      <w:r>
        <w:t xml:space="preserve">   Court    </w:t>
      </w:r>
      <w:r>
        <w:t xml:space="preserve">   Defend    </w:t>
      </w:r>
      <w:r>
        <w:t xml:space="preserve">   Footwork    </w:t>
      </w:r>
      <w:r>
        <w:t xml:space="preserve">   Fun    </w:t>
      </w:r>
      <w:r>
        <w:t xml:space="preserve">   Goal    </w:t>
      </w:r>
      <w:r>
        <w:t xml:space="preserve">   Manager    </w:t>
      </w:r>
      <w:r>
        <w:t xml:space="preserve">   Netball    </w:t>
      </w:r>
      <w:r>
        <w:t xml:space="preserve">   Pass    </w:t>
      </w:r>
      <w:r>
        <w:t xml:space="preserve">   Play    </w:t>
      </w:r>
      <w:r>
        <w:t xml:space="preserve">   Player    </w:t>
      </w:r>
      <w:r>
        <w:t xml:space="preserve">   Positive    </w:t>
      </w:r>
      <w:r>
        <w:t xml:space="preserve">   Quarter    </w:t>
      </w:r>
      <w:r>
        <w:t xml:space="preserve">   Shoot    </w:t>
      </w:r>
      <w:r>
        <w:t xml:space="preserve">   Sport    </w:t>
      </w:r>
      <w:r>
        <w:t xml:space="preserve">   Team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Crossword</dc:title>
  <dcterms:created xsi:type="dcterms:W3CDTF">2021-10-11T13:15:00Z</dcterms:created>
  <dcterms:modified xsi:type="dcterms:W3CDTF">2021-10-11T13:15:00Z</dcterms:modified>
</cp:coreProperties>
</file>