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FireBirds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size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players do you need in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play with that is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of firebrids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lighting come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of giants netball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firebirds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captain of Lighting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dose the Netballer get paid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rounds are in a netball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FireBirds </dc:title>
  <dcterms:created xsi:type="dcterms:W3CDTF">2021-10-11T13:14:41Z</dcterms:created>
  <dcterms:modified xsi:type="dcterms:W3CDTF">2021-10-11T13:14:41Z</dcterms:modified>
</cp:coreProperties>
</file>