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Netball Firebirds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the lighting come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we play with and it is 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invented netball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size of the ball we play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do the Firebirds comefrom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captain of he Australian team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goal shooter in the firebirds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goal keeper in the firebirds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captain of the firebirds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captain of lighting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netball first played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players do you need in the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 Firebirds</dc:title>
  <dcterms:created xsi:type="dcterms:W3CDTF">2021-10-11T13:14:39Z</dcterms:created>
  <dcterms:modified xsi:type="dcterms:W3CDTF">2021-10-11T13:14:39Z</dcterms:modified>
</cp:coreProperties>
</file>