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Bounce Pass    </w:t>
      </w:r>
      <w:r>
        <w:t xml:space="preserve">   Catch    </w:t>
      </w:r>
      <w:r>
        <w:t xml:space="preserve">   Center    </w:t>
      </w:r>
      <w:r>
        <w:t xml:space="preserve">   Coach    </w:t>
      </w:r>
      <w:r>
        <w:t xml:space="preserve">   Defend    </w:t>
      </w:r>
      <w:r>
        <w:t xml:space="preserve">   Dodge    </w:t>
      </w:r>
      <w:r>
        <w:t xml:space="preserve">   Foot Work    </w:t>
      </w:r>
      <w:r>
        <w:t xml:space="preserve">   Fun    </w:t>
      </w:r>
      <w:r>
        <w:t xml:space="preserve">   Game    </w:t>
      </w:r>
      <w:r>
        <w:t xml:space="preserve">   Goal    </w:t>
      </w:r>
      <w:r>
        <w:t xml:space="preserve">   Goal Defense    </w:t>
      </w:r>
      <w:r>
        <w:t xml:space="preserve">   Goal Post    </w:t>
      </w:r>
      <w:r>
        <w:t xml:space="preserve">   Goal Shooter    </w:t>
      </w:r>
      <w:r>
        <w:t xml:space="preserve">   Half Time    </w:t>
      </w:r>
      <w:r>
        <w:t xml:space="preserve">   Hand Signal    </w:t>
      </w:r>
      <w:r>
        <w:t xml:space="preserve">   Injury    </w:t>
      </w:r>
      <w:r>
        <w:t xml:space="preserve">   Intercept    </w:t>
      </w:r>
      <w:r>
        <w:t xml:space="preserve">   Jump    </w:t>
      </w:r>
      <w:r>
        <w:t xml:space="preserve">   Netball    </w:t>
      </w:r>
      <w:r>
        <w:t xml:space="preserve">   Obstruction    </w:t>
      </w:r>
      <w:r>
        <w:t xml:space="preserve">   Opponents    </w:t>
      </w:r>
      <w:r>
        <w:t xml:space="preserve">   Penalty    </w:t>
      </w:r>
      <w:r>
        <w:t xml:space="preserve">   Prep    </w:t>
      </w:r>
      <w:r>
        <w:t xml:space="preserve">   Score    </w:t>
      </w:r>
      <w:r>
        <w:t xml:space="preserve">   Set Play    </w:t>
      </w:r>
      <w:r>
        <w:t xml:space="preserve">   Shooting Circle    </w:t>
      </w:r>
      <w:r>
        <w:t xml:space="preserve">   Side Line    </w:t>
      </w:r>
      <w:r>
        <w:t xml:space="preserve">   Space    </w:t>
      </w:r>
      <w:r>
        <w:t xml:space="preserve">   Transverse Line    </w:t>
      </w:r>
      <w:r>
        <w:t xml:space="preserve">   Umpire    </w:t>
      </w:r>
      <w:r>
        <w:t xml:space="preserve">   Warning    </w:t>
      </w:r>
      <w:r>
        <w:t xml:space="preserve">   Whistle    </w:t>
      </w:r>
      <w:r>
        <w:t xml:space="preserve">   Wing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Puzzle</dc:title>
  <dcterms:created xsi:type="dcterms:W3CDTF">2021-10-11T13:14:55Z</dcterms:created>
  <dcterms:modified xsi:type="dcterms:W3CDTF">2021-10-11T13:14:55Z</dcterms:modified>
</cp:coreProperties>
</file>