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Netball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Caution    </w:t>
      </w:r>
      <w:r>
        <w:t xml:space="preserve">   Three seconds    </w:t>
      </w:r>
      <w:r>
        <w:t xml:space="preserve">   Obstruction    </w:t>
      </w:r>
      <w:r>
        <w:t xml:space="preserve">   Over a third    </w:t>
      </w:r>
      <w:r>
        <w:t xml:space="preserve">   Throw in    </w:t>
      </w:r>
      <w:r>
        <w:t xml:space="preserve">   Offside    </w:t>
      </w:r>
      <w:r>
        <w:t xml:space="preserve">   Goal    </w:t>
      </w:r>
      <w:r>
        <w:t xml:space="preserve">   Umpire    </w:t>
      </w:r>
      <w:r>
        <w:t xml:space="preserve">   Contest    </w:t>
      </w:r>
      <w:r>
        <w:t xml:space="preserve">   Free pass    </w:t>
      </w:r>
      <w:r>
        <w:t xml:space="preserve">   Footwork    </w:t>
      </w:r>
      <w:r>
        <w:t xml:space="preserve">   Whistle    </w:t>
      </w:r>
      <w:r>
        <w:t xml:space="preserve">   Penalty pass    </w:t>
      </w:r>
      <w:r>
        <w:t xml:space="preserve">   Advantage    </w:t>
      </w:r>
      <w:r>
        <w:t xml:space="preserve">   Contact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Netball Rules</dc:title>
  <dcterms:created xsi:type="dcterms:W3CDTF">2021-10-11T13:15:07Z</dcterms:created>
  <dcterms:modified xsi:type="dcterms:W3CDTF">2021-10-11T13:15:07Z</dcterms:modified>
</cp:coreProperties>
</file>