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Netball Scramble</w:t>
      </w:r>
    </w:p>
    <w:p>
      <w:pPr>
        <w:pStyle w:val="Questions"/>
      </w:pPr>
      <w:r>
        <w:t xml:space="preserve">1. ALNBTEL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NOBTISRUOTC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OTE NO ETH INEL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CRNETE TRUOC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VTRRNSSEAE INEL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TIOANIIMTDIN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YEDEDAL ROWOKOFT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LREU OKOB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LISHETW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OTCANTC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EPELARDY ALLB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ERFE PASS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YNELPAT SASP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TCAMH LALB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EW REA EISVXN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 Scramble</dc:title>
  <dcterms:created xsi:type="dcterms:W3CDTF">2021-10-11T13:15:26Z</dcterms:created>
  <dcterms:modified xsi:type="dcterms:W3CDTF">2021-10-11T13:15:26Z</dcterms:modified>
</cp:coreProperties>
</file>