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three feet    </w:t>
      </w:r>
      <w:r>
        <w:t xml:space="preserve">   three seconds    </w:t>
      </w:r>
      <w:r>
        <w:t xml:space="preserve">   goal attack    </w:t>
      </w:r>
      <w:r>
        <w:t xml:space="preserve">   netball    </w:t>
      </w:r>
      <w:r>
        <w:t xml:space="preserve">   goal circle    </w:t>
      </w:r>
      <w:r>
        <w:t xml:space="preserve">   goal post    </w:t>
      </w:r>
      <w:r>
        <w:t xml:space="preserve">   replay    </w:t>
      </w:r>
      <w:r>
        <w:t xml:space="preserve">   stepping    </w:t>
      </w:r>
      <w:r>
        <w:t xml:space="preserve">   penalty pass    </w:t>
      </w:r>
      <w:r>
        <w:t xml:space="preserve">   goal third    </w:t>
      </w:r>
      <w:r>
        <w:t xml:space="preserve">   off side    </w:t>
      </w:r>
      <w:r>
        <w:t xml:space="preserve">   dodge    </w:t>
      </w:r>
      <w:r>
        <w:t xml:space="preserve">   contact    </w:t>
      </w:r>
      <w:r>
        <w:t xml:space="preserve">   obstruction    </w:t>
      </w:r>
      <w:r>
        <w:t xml:space="preserve">   centre pass    </w:t>
      </w:r>
      <w:r>
        <w:t xml:space="preserve">   wing defence    </w:t>
      </w:r>
      <w:r>
        <w:t xml:space="preserve">   defender    </w:t>
      </w:r>
      <w:r>
        <w:t xml:space="preserve">   shooter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Terms</dc:title>
  <dcterms:created xsi:type="dcterms:W3CDTF">2021-10-11T13:15:05Z</dcterms:created>
  <dcterms:modified xsi:type="dcterms:W3CDTF">2021-10-11T13:15:05Z</dcterms:modified>
</cp:coreProperties>
</file>