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Netball Word Scramble</w:t>
      </w:r>
    </w:p>
    <w:p>
      <w:pPr>
        <w:pStyle w:val="Questions"/>
      </w:pPr>
      <w:r>
        <w:t xml:space="preserve">1. NTECRE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NGIW KCTTAA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NIGW FEECNED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AGOL ATCATK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ALOG DFCENEE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AGLO ETOORSH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GLAO EKEERP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ACHCO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UCTOR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ATNBELL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TMEA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RPMUIE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ETRNEC TDHRI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LOGA THDIR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CENUBO SSPA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ACTNTOC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NRBOTCITOSU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PISPTEGN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EROSCR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TINPACA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centre    </w:t>
      </w:r>
      <w:r>
        <w:t xml:space="preserve">   wing attack    </w:t>
      </w:r>
      <w:r>
        <w:t xml:space="preserve">   wing defence    </w:t>
      </w:r>
      <w:r>
        <w:t xml:space="preserve">   goal attack    </w:t>
      </w:r>
      <w:r>
        <w:t xml:space="preserve">   goal defence    </w:t>
      </w:r>
      <w:r>
        <w:t xml:space="preserve">   goal shooter    </w:t>
      </w:r>
      <w:r>
        <w:t xml:space="preserve">   goal keeper    </w:t>
      </w:r>
      <w:r>
        <w:t xml:space="preserve">   coach    </w:t>
      </w:r>
      <w:r>
        <w:t xml:space="preserve">   court    </w:t>
      </w:r>
      <w:r>
        <w:t xml:space="preserve">   netball    </w:t>
      </w:r>
      <w:r>
        <w:t xml:space="preserve">   team    </w:t>
      </w:r>
      <w:r>
        <w:t xml:space="preserve">   umpire    </w:t>
      </w:r>
      <w:r>
        <w:t xml:space="preserve">   centre third    </w:t>
      </w:r>
      <w:r>
        <w:t xml:space="preserve">   goal third    </w:t>
      </w:r>
      <w:r>
        <w:t xml:space="preserve">   bounce pass    </w:t>
      </w:r>
      <w:r>
        <w:t xml:space="preserve">   contact    </w:t>
      </w:r>
      <w:r>
        <w:t xml:space="preserve">   obstruction    </w:t>
      </w:r>
      <w:r>
        <w:t xml:space="preserve">   stepping    </w:t>
      </w:r>
      <w:r>
        <w:t xml:space="preserve">   scorer    </w:t>
      </w:r>
      <w:r>
        <w:t xml:space="preserve">   captain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Word Scramble</dc:title>
  <dcterms:created xsi:type="dcterms:W3CDTF">2021-10-11T13:15:19Z</dcterms:created>
  <dcterms:modified xsi:type="dcterms:W3CDTF">2021-10-11T13:15:19Z</dcterms:modified>
</cp:coreProperties>
</file>