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Netball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bounce pass    </w:t>
      </w:r>
      <w:r>
        <w:t xml:space="preserve">   captain    </w:t>
      </w:r>
      <w:r>
        <w:t xml:space="preserve">   centre    </w:t>
      </w:r>
      <w:r>
        <w:t xml:space="preserve">   coach    </w:t>
      </w:r>
      <w:r>
        <w:t xml:space="preserve">   court    </w:t>
      </w:r>
      <w:r>
        <w:t xml:space="preserve">   goal attack    </w:t>
      </w:r>
      <w:r>
        <w:t xml:space="preserve">   goal defence    </w:t>
      </w:r>
      <w:r>
        <w:t xml:space="preserve">   goal keeper    </w:t>
      </w:r>
      <w:r>
        <w:t xml:space="preserve">   goal shooter    </w:t>
      </w:r>
      <w:r>
        <w:t xml:space="preserve">   netball    </w:t>
      </w:r>
      <w:r>
        <w:t xml:space="preserve">   obstruction    </w:t>
      </w:r>
      <w:r>
        <w:t xml:space="preserve">   player    </w:t>
      </w:r>
      <w:r>
        <w:t xml:space="preserve">   scorer    </w:t>
      </w:r>
      <w:r>
        <w:t xml:space="preserve">   stepping    </w:t>
      </w:r>
      <w:r>
        <w:t xml:space="preserve">   umpire    </w:t>
      </w:r>
      <w:r>
        <w:t xml:space="preserve">   whistle    </w:t>
      </w:r>
      <w:r>
        <w:t xml:space="preserve">   wing attack    </w:t>
      </w:r>
      <w:r>
        <w:t xml:space="preserve">   wing defence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 Word Search</dc:title>
  <dcterms:created xsi:type="dcterms:W3CDTF">2021-10-11T13:15:21Z</dcterms:created>
  <dcterms:modified xsi:type="dcterms:W3CDTF">2021-10-11T13:15:21Z</dcterms:modified>
</cp:coreProperties>
</file>