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bibs    </w:t>
      </w:r>
      <w:r>
        <w:t xml:space="preserve">   catch    </w:t>
      </w:r>
      <w:r>
        <w:t xml:space="preserve">   centre    </w:t>
      </w:r>
      <w:r>
        <w:t xml:space="preserve">   coach    </w:t>
      </w:r>
      <w:r>
        <w:t xml:space="preserve">   defend    </w:t>
      </w:r>
      <w:r>
        <w:t xml:space="preserve">   dress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hoop    </w:t>
      </w:r>
      <w:r>
        <w:t xml:space="preserve">   jump    </w:t>
      </w:r>
      <w:r>
        <w:t xml:space="preserve">   netball    </w:t>
      </w:r>
      <w:r>
        <w:t xml:space="preserve">   rebound    </w:t>
      </w:r>
      <w:r>
        <w:t xml:space="preserve">   shoes    </w:t>
      </w:r>
      <w:r>
        <w:t xml:space="preserve">   shoot    </w:t>
      </w:r>
      <w:r>
        <w:t xml:space="preserve">   team    </w:t>
      </w:r>
      <w:r>
        <w:t xml:space="preserve">   throw    </w:t>
      </w:r>
      <w:r>
        <w:t xml:space="preserve">   training    </w:t>
      </w:r>
      <w:r>
        <w:t xml:space="preserve">   umpire    </w:t>
      </w:r>
      <w:r>
        <w:t xml:space="preserve">   whistle    </w:t>
      </w:r>
      <w:r>
        <w:t xml:space="preserve">   wing attack    </w:t>
      </w:r>
      <w:r>
        <w:t xml:space="preserve">   wing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Wordsearch</dc:title>
  <dcterms:created xsi:type="dcterms:W3CDTF">2021-10-11T13:15:11Z</dcterms:created>
  <dcterms:modified xsi:type="dcterms:W3CDTF">2021-10-11T13:15:11Z</dcterms:modified>
</cp:coreProperties>
</file>