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substitution    </w:t>
      </w:r>
      <w:r>
        <w:t xml:space="preserve">   sidelines    </w:t>
      </w:r>
      <w:r>
        <w:t xml:space="preserve">   offside    </w:t>
      </w:r>
      <w:r>
        <w:t xml:space="preserve">   marking    </w:t>
      </w:r>
      <w:r>
        <w:t xml:space="preserve">   contact    </w:t>
      </w:r>
      <w:r>
        <w:t xml:space="preserve">   replay ball    </w:t>
      </w:r>
      <w:r>
        <w:t xml:space="preserve">   footwork    </w:t>
      </w:r>
      <w:r>
        <w:t xml:space="preserve">   pivot    </w:t>
      </w:r>
      <w:r>
        <w:t xml:space="preserve">   shoulder    </w:t>
      </w:r>
      <w:r>
        <w:t xml:space="preserve">   pass    </w:t>
      </w:r>
      <w:r>
        <w:t xml:space="preserve">   goal keeper    </w:t>
      </w:r>
      <w:r>
        <w:t xml:space="preserve">   goal defence    </w:t>
      </w:r>
      <w:r>
        <w:t xml:space="preserve">   center    </w:t>
      </w:r>
      <w:r>
        <w:t xml:space="preserve">   goal attack    </w:t>
      </w:r>
      <w:r>
        <w:t xml:space="preserve">   goal shooter    </w:t>
      </w:r>
      <w:r>
        <w:t xml:space="preserve">   wing attack    </w:t>
      </w:r>
      <w:r>
        <w:t xml:space="preserve">   wing defence    </w:t>
      </w:r>
      <w:r>
        <w:t xml:space="preserve">   netball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</dc:title>
  <dcterms:created xsi:type="dcterms:W3CDTF">2021-10-11T13:15:21Z</dcterms:created>
  <dcterms:modified xsi:type="dcterms:W3CDTF">2021-10-11T13:15:21Z</dcterms:modified>
</cp:coreProperties>
</file>