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Lob    </w:t>
      </w:r>
      <w:r>
        <w:t xml:space="preserve">   Shoulder pass    </w:t>
      </w:r>
      <w:r>
        <w:t xml:space="preserve">   Contact    </w:t>
      </w:r>
      <w:r>
        <w:t xml:space="preserve">   Exercise    </w:t>
      </w:r>
      <w:r>
        <w:t xml:space="preserve">   Bib    </w:t>
      </w:r>
      <w:r>
        <w:t xml:space="preserve">   Possession    </w:t>
      </w:r>
      <w:r>
        <w:t xml:space="preserve">   Goal    </w:t>
      </w:r>
      <w:r>
        <w:t xml:space="preserve">   Netball    </w:t>
      </w:r>
      <w:r>
        <w:t xml:space="preserve">   Fun    </w:t>
      </w:r>
      <w:r>
        <w:t xml:space="preserve">   Rebound    </w:t>
      </w:r>
      <w:r>
        <w:t xml:space="preserve">   Jump    </w:t>
      </w:r>
      <w:r>
        <w:t xml:space="preserve">   Pass    </w:t>
      </w:r>
      <w:r>
        <w:t xml:space="preserve">   Four feet    </w:t>
      </w:r>
      <w:r>
        <w:t xml:space="preserve">   Hands up    </w:t>
      </w:r>
      <w:r>
        <w:t xml:space="preserve">   Defence    </w:t>
      </w:r>
      <w:r>
        <w:t xml:space="preserve">   Bounce pass    </w:t>
      </w:r>
      <w:r>
        <w:t xml:space="preserve">   Chest pass    </w:t>
      </w:r>
      <w:r>
        <w:t xml:space="preserve">   Stepping    </w:t>
      </w:r>
      <w:r>
        <w:t xml:space="preserve">   Corridors    </w:t>
      </w:r>
      <w:r>
        <w:t xml:space="preserve">   Drive    </w:t>
      </w:r>
      <w:r>
        <w:t xml:space="preserve">   Shoot    </w:t>
      </w:r>
      <w:r>
        <w:t xml:space="preserve">   Pivot    </w:t>
      </w:r>
      <w:r>
        <w:t xml:space="preserve">   Ga    </w:t>
      </w:r>
      <w:r>
        <w:t xml:space="preserve">   Centre    </w:t>
      </w:r>
      <w:r>
        <w:t xml:space="preserve">   GK    </w:t>
      </w:r>
      <w:r>
        <w:t xml:space="preserve">   GD    </w:t>
      </w:r>
      <w:r>
        <w:t xml:space="preserve">   GS    </w:t>
      </w:r>
      <w:r>
        <w:t xml:space="preserve">   WD    </w:t>
      </w:r>
      <w:r>
        <w:t xml:space="preserve">   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2021-10-11T13:15:25Z</dcterms:created>
  <dcterms:modified xsi:type="dcterms:W3CDTF">2021-10-11T13:15:25Z</dcterms:modified>
</cp:coreProperties>
</file>