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Coaches    </w:t>
      </w:r>
      <w:r>
        <w:t xml:space="preserve">   Players    </w:t>
      </w:r>
      <w:r>
        <w:t xml:space="preserve">   Catching    </w:t>
      </w:r>
      <w:r>
        <w:t xml:space="preserve">   Contact    </w:t>
      </w:r>
      <w:r>
        <w:t xml:space="preserve">   Free pass    </w:t>
      </w:r>
      <w:r>
        <w:t xml:space="preserve">   Goal    </w:t>
      </w:r>
      <w:r>
        <w:t xml:space="preserve">   Held ball    </w:t>
      </w:r>
      <w:r>
        <w:t xml:space="preserve">   Netball    </w:t>
      </w:r>
      <w:r>
        <w:t xml:space="preserve">   Obstruction    </w:t>
      </w:r>
      <w:r>
        <w:t xml:space="preserve">   Offside    </w:t>
      </w:r>
      <w:r>
        <w:t xml:space="preserve">   Over a third    </w:t>
      </w:r>
      <w:r>
        <w:t xml:space="preserve">   Passing    </w:t>
      </w:r>
      <w:r>
        <w:t xml:space="preserve">   Penalty pass    </w:t>
      </w:r>
      <w:r>
        <w:t xml:space="preserve">   Replay    </w:t>
      </w:r>
      <w:r>
        <w:t xml:space="preserve">   Shooting    </w:t>
      </w:r>
      <w:r>
        <w:t xml:space="preserve">   Short Pass    </w:t>
      </w:r>
      <w:r>
        <w:t xml:space="preserve">   Stepping    </w:t>
      </w:r>
      <w:r>
        <w:t xml:space="preserve">   Swish    </w:t>
      </w:r>
      <w:r>
        <w:t xml:space="preserve">   Throw in    </w:t>
      </w:r>
      <w:r>
        <w:t xml:space="preserve">   Toss up    </w:t>
      </w:r>
      <w:r>
        <w:t xml:space="preserve">   Umpires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2021-10-11T13:15:31Z</dcterms:created>
  <dcterms:modified xsi:type="dcterms:W3CDTF">2021-10-11T13:15:31Z</dcterms:modified>
</cp:coreProperties>
</file>