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Umpire    </w:t>
      </w:r>
      <w:r>
        <w:t xml:space="preserve">   Netball    </w:t>
      </w:r>
      <w:r>
        <w:t xml:space="preserve">   Pivotfoot    </w:t>
      </w:r>
      <w:r>
        <w:t xml:space="preserve">   Lob    </w:t>
      </w:r>
      <w:r>
        <w:t xml:space="preserve">   Shoulderpass    </w:t>
      </w:r>
      <w:r>
        <w:t xml:space="preserve">   Bouncepass    </w:t>
      </w:r>
      <w:r>
        <w:t xml:space="preserve">   Chestpass    </w:t>
      </w:r>
      <w:r>
        <w:t xml:space="preserve">   Ring    </w:t>
      </w:r>
      <w:r>
        <w:t xml:space="preserve">   Drag    </w:t>
      </w:r>
      <w:r>
        <w:t xml:space="preserve">   Replayball    </w:t>
      </w:r>
      <w:r>
        <w:t xml:space="preserve">   Overathird    </w:t>
      </w:r>
      <w:r>
        <w:t xml:space="preserve">   McMahon    </w:t>
      </w:r>
      <w:r>
        <w:t xml:space="preserve">   Thwaites    </w:t>
      </w:r>
      <w:r>
        <w:t xml:space="preserve">   Seven    </w:t>
      </w:r>
      <w:r>
        <w:t xml:space="preserve">   outofplay    </w:t>
      </w:r>
      <w:r>
        <w:t xml:space="preserve">   Offside    </w:t>
      </w:r>
      <w:r>
        <w:t xml:space="preserve">   Goalring    </w:t>
      </w:r>
      <w:r>
        <w:t xml:space="preserve">   Diamonds    </w:t>
      </w:r>
      <w:r>
        <w:t xml:space="preserve">   Threefeet    </w:t>
      </w:r>
      <w:r>
        <w:t xml:space="preserve">   Contact    </w:t>
      </w:r>
      <w:r>
        <w:t xml:space="preserve">   Thirds    </w:t>
      </w:r>
      <w:r>
        <w:t xml:space="preserve">   Obstruction    </w:t>
      </w:r>
      <w:r>
        <w:t xml:space="preserve">   Stepping    </w:t>
      </w:r>
      <w:r>
        <w:t xml:space="preserve">   Goalshooter    </w:t>
      </w:r>
      <w:r>
        <w:t xml:space="preserve">   Goalkeeper    </w:t>
      </w:r>
      <w:r>
        <w:t xml:space="preserve">   Wingdefence    </w:t>
      </w:r>
      <w:r>
        <w:t xml:space="preserve">   Wingattack    </w:t>
      </w:r>
      <w:r>
        <w:t xml:space="preserve">   Goaldefence    </w:t>
      </w:r>
      <w:r>
        <w:t xml:space="preserve">   Goalattack    </w:t>
      </w:r>
      <w:r>
        <w:t xml:space="preserve">   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2021-10-11T13:15:02Z</dcterms:created>
  <dcterms:modified xsi:type="dcterms:W3CDTF">2021-10-11T13:15:02Z</dcterms:modified>
</cp:coreProperties>
</file>