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defending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Jump    </w:t>
      </w:r>
      <w:r>
        <w:t xml:space="preserve">   Pass    </w:t>
      </w:r>
      <w:r>
        <w:t xml:space="preserve">   Wing defence    </w:t>
      </w:r>
      <w:r>
        <w:t xml:space="preserve">   Team    </w:t>
      </w:r>
      <w:r>
        <w:t xml:space="preserve">   Offside    </w:t>
      </w:r>
      <w:r>
        <w:t xml:space="preserve">   Umpire    </w:t>
      </w:r>
      <w:r>
        <w:t xml:space="preserve">   Player    </w:t>
      </w:r>
      <w:r>
        <w:t xml:space="preserve">   Stretch    </w:t>
      </w:r>
      <w:r>
        <w:t xml:space="preserve">   Interception    </w:t>
      </w:r>
      <w:r>
        <w:t xml:space="preserve">   Defender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defending word search</dc:title>
  <dcterms:created xsi:type="dcterms:W3CDTF">2021-10-11T13:14:34Z</dcterms:created>
  <dcterms:modified xsi:type="dcterms:W3CDTF">2021-10-11T13:14:34Z</dcterms:modified>
</cp:coreProperties>
</file>