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Netball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accountability    </w:t>
      </w:r>
      <w:r>
        <w:t xml:space="preserve">   basic    </w:t>
      </w:r>
      <w:r>
        <w:t xml:space="preserve">   bella vista sistas    </w:t>
      </w:r>
      <w:r>
        <w:t xml:space="preserve">   catch    </w:t>
      </w:r>
      <w:r>
        <w:t xml:space="preserve">   caution    </w:t>
      </w:r>
      <w:r>
        <w:t xml:space="preserve">   centre    </w:t>
      </w:r>
      <w:r>
        <w:t xml:space="preserve">   coach    </w:t>
      </w:r>
      <w:r>
        <w:t xml:space="preserve">   contact    </w:t>
      </w:r>
      <w:r>
        <w:t xml:space="preserve">   defend    </w:t>
      </w:r>
      <w:r>
        <w:t xml:space="preserve">   don't suck    </w:t>
      </w:r>
      <w:r>
        <w:t xml:space="preserve">   extra    </w:t>
      </w:r>
      <w:r>
        <w:t xml:space="preserve">   fraud    </w:t>
      </w:r>
      <w:r>
        <w:t xml:space="preserve">   goal attack    </w:t>
      </w:r>
      <w:r>
        <w:t xml:space="preserve">   goal defence    </w:t>
      </w:r>
      <w:r>
        <w:t xml:space="preserve">   goal keeper    </w:t>
      </w:r>
      <w:r>
        <w:t xml:space="preserve">   goal shooter    </w:t>
      </w:r>
      <w:r>
        <w:t xml:space="preserve">   intercept    </w:t>
      </w:r>
      <w:r>
        <w:t xml:space="preserve">   jump    </w:t>
      </w:r>
      <w:r>
        <w:t xml:space="preserve">   offside    </w:t>
      </w:r>
      <w:r>
        <w:t xml:space="preserve">   player    </w:t>
      </w:r>
      <w:r>
        <w:t xml:space="preserve">   rebound    </w:t>
      </w:r>
      <w:r>
        <w:t xml:space="preserve">   responsibility    </w:t>
      </w:r>
      <w:r>
        <w:t xml:space="preserve">   sass    </w:t>
      </w:r>
      <w:r>
        <w:t xml:space="preserve">   stepping    </w:t>
      </w:r>
      <w:r>
        <w:t xml:space="preserve">   team    </w:t>
      </w:r>
      <w:r>
        <w:t xml:space="preserve">   team work    </w:t>
      </w:r>
      <w:r>
        <w:t xml:space="preserve">   throw shade    </w:t>
      </w:r>
      <w:r>
        <w:t xml:space="preserve">   training    </w:t>
      </w:r>
      <w:r>
        <w:t xml:space="preserve">   umpire    </w:t>
      </w:r>
      <w:r>
        <w:t xml:space="preserve">   uniform    </w:t>
      </w:r>
      <w:r>
        <w:t xml:space="preserve">   whistle    </w:t>
      </w:r>
      <w:r>
        <w:t xml:space="preserve">   white privilege    </w:t>
      </w:r>
      <w:r>
        <w:t xml:space="preserve">   wing attack    </w:t>
      </w:r>
      <w:r>
        <w:t xml:space="preserve">   wing defence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Netball</dc:title>
  <dcterms:created xsi:type="dcterms:W3CDTF">2021-10-11T13:15:14Z</dcterms:created>
  <dcterms:modified xsi:type="dcterms:W3CDTF">2021-10-11T13:15:14Z</dcterms:modified>
</cp:coreProperties>
</file>