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knowledge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officials may a team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all players get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umpire indicate when the ball is obviously out of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only person allowed on the court to assess the extent of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player has had possession and drops it what is she allowed to do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diameter of the goal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tall is a netball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Umpires always have control over half the court to their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when defending a player is deemed to be intimidating what does the umpire award as well as a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a player falls to the ground when in possession of the ball what do they have to do before passing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a defending player leave the court to defend a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wide are the lines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should an umpire use as well as their voice to indicate to a player the rule that has been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a GS wins the ball at a toss up can she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short pass is when there isn't enough space for a defender to defend the ball as it passes from the ? of the passer to the ? of the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defending a player with the ball they have to be 0.9m from their opponents?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long is each quarter of a netball match?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minimum number of players a team has to have present in order to start to play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awarded if two opposing players break at a centre pass and one of them gains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correct name for the line with the goal post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instances are there when a late arrival can take to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either GA or GS has contact with the ground outside the goal circle within their shooting action can they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players receive treatment for an injury on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diameter of the centre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than obstruction what else results in a penalty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 player lean on the ball in an offside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whistle blown when two players catch the ball in close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player asks for time for an injury how long do they have to leave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pressure of the ball should be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Sanctions are awarded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should an umpire do if s/he notices a player is bleeding?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a player roll the ball to themselves to gain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only player who can approach the umpires?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the centre pass is not received where does the umpire indicate the free pass to be taken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sections of the rule book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does contact have to do in order to be penalised or played advantage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Can the non controlling umpire perform a toss up in their co-umpires goal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Should a match ball be used for the entire match?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knowledge 1</dc:title>
  <dcterms:created xsi:type="dcterms:W3CDTF">2021-10-11T13:15:38Z</dcterms:created>
  <dcterms:modified xsi:type="dcterms:W3CDTF">2021-10-11T13:15:38Z</dcterms:modified>
</cp:coreProperties>
</file>