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Bounce Pass    </w:t>
      </w:r>
      <w:r>
        <w:t xml:space="preserve">   Catch    </w:t>
      </w:r>
      <w:r>
        <w:t xml:space="preserve">   Change of direction    </w:t>
      </w:r>
      <w:r>
        <w:t xml:space="preserve">   Chest pass    </w:t>
      </w:r>
      <w:r>
        <w:t xml:space="preserve">   Coachability    </w:t>
      </w:r>
      <w:r>
        <w:t xml:space="preserve">   Dodge    </w:t>
      </w:r>
      <w:r>
        <w:t xml:space="preserve">   Front Cut    </w:t>
      </w:r>
      <w:r>
        <w:t xml:space="preserve">   Goal Shooting    </w:t>
      </w:r>
      <w:r>
        <w:t xml:space="preserve">   Hands over ball    </w:t>
      </w:r>
      <w:r>
        <w:t xml:space="preserve">   Hold    </w:t>
      </w:r>
      <w:r>
        <w:t xml:space="preserve">   Land    </w:t>
      </w:r>
      <w:r>
        <w:t xml:space="preserve">   Lob    </w:t>
      </w:r>
      <w:r>
        <w:t xml:space="preserve">   Pivot    </w:t>
      </w:r>
      <w:r>
        <w:t xml:space="preserve">   Rebounding    </w:t>
      </w:r>
      <w:r>
        <w:t xml:space="preserve">   Shadowing    </w:t>
      </w:r>
      <w:r>
        <w:t xml:space="preserve">   Shoulder pass    </w:t>
      </w:r>
      <w:r>
        <w:t xml:space="preserve">   Side step    </w:t>
      </w:r>
      <w:r>
        <w:t xml:space="preserve">   Space Awareness    </w:t>
      </w:r>
      <w:r>
        <w:t xml:space="preserve">   Split lead    </w:t>
      </w:r>
      <w:r>
        <w:t xml:space="preserve">   Sprint    </w:t>
      </w:r>
      <w:r>
        <w:t xml:space="preserve">   Straight Lead    </w:t>
      </w:r>
      <w:r>
        <w:t xml:space="preserve">   Versatility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skills</dc:title>
  <dcterms:created xsi:type="dcterms:W3CDTF">2021-10-11T13:15:51Z</dcterms:created>
  <dcterms:modified xsi:type="dcterms:W3CDTF">2021-10-11T13:15:51Z</dcterms:modified>
</cp:coreProperties>
</file>