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SAHAR    </w:t>
      </w:r>
      <w:r>
        <w:t xml:space="preserve">   CENTRE    </w:t>
      </w:r>
      <w:r>
        <w:t xml:space="preserve">   WING DEFENCE    </w:t>
      </w:r>
      <w:r>
        <w:t xml:space="preserve">   WING ATTACK    </w:t>
      </w:r>
      <w:r>
        <w:t xml:space="preserve">   GOAL SHOOTER    </w:t>
      </w:r>
      <w:r>
        <w:t xml:space="preserve">   GOAL KEEPER    </w:t>
      </w:r>
      <w:r>
        <w:t xml:space="preserve">   GOAL DEFENCE    </w:t>
      </w:r>
      <w:r>
        <w:t xml:space="preserve">   GOAL ATTACK    </w:t>
      </w:r>
      <w:r>
        <w:t xml:space="preserve">   POSITIONS    </w:t>
      </w:r>
      <w:r>
        <w:t xml:space="preserve">   HELLARD    </w:t>
      </w:r>
      <w:r>
        <w:t xml:space="preserve">   BERNADTTE    </w:t>
      </w:r>
      <w:r>
        <w:t xml:space="preserve">   MADDIE    </w:t>
      </w:r>
      <w:r>
        <w:t xml:space="preserve">   MAIA    </w:t>
      </w:r>
      <w:r>
        <w:t xml:space="preserve">   SIENNA    </w:t>
      </w:r>
      <w:r>
        <w:t xml:space="preserve">   LILLY    </w:t>
      </w:r>
      <w:r>
        <w:t xml:space="preserve">   IN    </w:t>
      </w:r>
      <w:r>
        <w:t xml:space="preserve">   ME    </w:t>
      </w:r>
      <w:r>
        <w:t xml:space="preserve">   COUNT    </w:t>
      </w:r>
      <w:r>
        <w:t xml:space="preserve">   GEMS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word search</dc:title>
  <dcterms:created xsi:type="dcterms:W3CDTF">2021-10-11T13:14:50Z</dcterms:created>
  <dcterms:modified xsi:type="dcterms:W3CDTF">2021-10-11T13:14:50Z</dcterms:modified>
</cp:coreProperties>
</file>