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word unscramble</w:t>
      </w:r>
    </w:p>
    <w:p>
      <w:pPr>
        <w:pStyle w:val="Questions"/>
      </w:pPr>
      <w:r>
        <w:t xml:space="preserve">1. SREOUDLH SPAS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TCHES SPSA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TTAAKC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FENEDD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EUCNBO APSS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NAEBLLT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IPVTO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TOOHS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 unscramble</dc:title>
  <dcterms:created xsi:type="dcterms:W3CDTF">2021-10-11T13:14:58Z</dcterms:created>
  <dcterms:modified xsi:type="dcterms:W3CDTF">2021-10-11T13:14:58Z</dcterms:modified>
</cp:coreProperties>
</file>