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Netflix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sito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negozio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intrattenimento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abbonato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restituire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affittare, prendere a noleggio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tariffa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vacanza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illimitato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trasmissione, programma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esperto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entrambi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Netflix</dc:title>
  <dcterms:created xsi:type="dcterms:W3CDTF">2021-10-11T13:15:47Z</dcterms:created>
  <dcterms:modified xsi:type="dcterms:W3CDTF">2021-10-11T13:15:47Z</dcterms:modified>
</cp:coreProperties>
</file>