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Netflix And Shows/Movies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Marvel    </w:t>
      </w:r>
      <w:r>
        <w:t xml:space="preserve">   The Magicians    </w:t>
      </w:r>
      <w:r>
        <w:t xml:space="preserve">   Eyewitness    </w:t>
      </w:r>
      <w:r>
        <w:t xml:space="preserve">   Anne With An E    </w:t>
      </w:r>
      <w:r>
        <w:t xml:space="preserve">   American Horror Story    </w:t>
      </w:r>
      <w:r>
        <w:t xml:space="preserve">   Gotham    </w:t>
      </w:r>
      <w:r>
        <w:t xml:space="preserve">   The Maze Runner    </w:t>
      </w:r>
      <w:r>
        <w:t xml:space="preserve">   On My Block    </w:t>
      </w:r>
      <w:r>
        <w:t xml:space="preserve">   Supernatural    </w:t>
      </w:r>
      <w:r>
        <w:t xml:space="preserve">   Sex Education    </w:t>
      </w:r>
      <w:r>
        <w:t xml:space="preserve">   Call Me By Your Name    </w:t>
      </w:r>
      <w:r>
        <w:t xml:space="preserve">   Skam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And Shows/Movies</dc:title>
  <dcterms:created xsi:type="dcterms:W3CDTF">2021-10-11T13:15:23Z</dcterms:created>
  <dcterms:modified xsi:type="dcterms:W3CDTF">2021-10-11T13:15:23Z</dcterms:modified>
</cp:coreProperties>
</file>