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Netflix Favorites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antagonist in A Series of Unfortunate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series is about cops in New York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series is about people who are more than aquaintances?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series does a cliques leader go missing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series is based on co-workers with desk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series has a collection of recordings that make a list?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series has characters based on Archie comics?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sci-fi series has kids in lead roles?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series is about high school students who spread rumors?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has sparkly vampires?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Favorites </dc:title>
  <dcterms:created xsi:type="dcterms:W3CDTF">2021-10-11T13:15:40Z</dcterms:created>
  <dcterms:modified xsi:type="dcterms:W3CDTF">2021-10-11T13:15:40Z</dcterms:modified>
</cp:coreProperties>
</file>