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Netflix Originals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Big Mouth    </w:t>
      </w:r>
      <w:r>
        <w:t xml:space="preserve">   The Punisher    </w:t>
      </w:r>
      <w:r>
        <w:t xml:space="preserve">   Jessica Jones    </w:t>
      </w:r>
      <w:r>
        <w:t xml:space="preserve">   Luke Cage    </w:t>
      </w:r>
      <w:r>
        <w:t xml:space="preserve">   Santa Clarita Diet    </w:t>
      </w:r>
      <w:r>
        <w:t xml:space="preserve">   Black Mirror    </w:t>
      </w:r>
      <w:r>
        <w:t xml:space="preserve">   On My Block    </w:t>
      </w:r>
      <w:r>
        <w:t xml:space="preserve">   Orange is the New Black    </w:t>
      </w:r>
      <w:r>
        <w:t xml:space="preserve">   Daredevil    </w:t>
      </w:r>
      <w:r>
        <w:t xml:space="preserve">   Bojack Horseman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Netflix Originals </dc:title>
  <dcterms:created xsi:type="dcterms:W3CDTF">2021-10-11T13:15:30Z</dcterms:created>
  <dcterms:modified xsi:type="dcterms:W3CDTF">2021-10-11T13:15:30Z</dcterms:modified>
</cp:coreProperties>
</file>