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Netflix and 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Grace's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Jason isn't laughing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Alison Brie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Netflix "semi original"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Cartoon, ______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Superman and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Tina Fey created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Peaky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 of Marriage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be my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Justice is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Ashton, but not in the 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Jerry before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Sci-fi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Gillian Jacobs is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comedian who politely welcomes you back to his special after you've paused to have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Netflix and Chill</dc:title>
  <dcterms:created xsi:type="dcterms:W3CDTF">2021-10-11T13:15:49Z</dcterms:created>
  <dcterms:modified xsi:type="dcterms:W3CDTF">2021-10-11T13:15:49Z</dcterms:modified>
</cp:coreProperties>
</file>