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Netflix show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Documentary that discussed the planned murder of Carole Baskin by Joe Exotic (5,4)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Congressman Frank Underwood creates an elaborate plan to become President (5,2,5)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Series that follows a monster hunter and his bonded destiny with a princess (3, 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drama that follows the political rivalries and romance of Queen Elizabeth II's reign (3,5)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In-debt contestants risk their lives to play a series of deadly children's games (5,4)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Series set in the 80's about a girl with psychic powers and the 'Upside Down' (8,6)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Series following the lives of students and staff of Moordale Secondary School as they deal with sexual &amp; personal 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crush becomes sinister when a writer becomes a bookstore manager's obsession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Set in 1987 New York, LGBTQ ball fixture Blanca starts her own house, soon becoming mother to several outcasts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Horror drama centred around a family's childhood home featuring ghosts such as The Bent-Neck Lady. The Haunting of .... (3,5)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Netflix show quiz</dc:title>
  <dcterms:created xsi:type="dcterms:W3CDTF">2021-11-20T03:30:08Z</dcterms:created>
  <dcterms:modified xsi:type="dcterms:W3CDTF">2021-11-20T03:30:08Z</dcterms:modified>
</cp:coreProperties>
</file>