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Nether Update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Basalt    </w:t>
      </w:r>
      <w:r>
        <w:t xml:space="preserve">   Blackstone    </w:t>
      </w:r>
      <w:r>
        <w:t xml:space="preserve">   Chains    </w:t>
      </w:r>
      <w:r>
        <w:t xml:space="preserve">   Crying Obsidian    </w:t>
      </w:r>
      <w:r>
        <w:t xml:space="preserve">   Ghast    </w:t>
      </w:r>
      <w:r>
        <w:t xml:space="preserve">   Hoglin    </w:t>
      </w:r>
      <w:r>
        <w:t xml:space="preserve">   Netherite    </w:t>
      </w:r>
      <w:r>
        <w:t xml:space="preserve">   Piglin    </w:t>
      </w:r>
      <w:r>
        <w:t xml:space="preserve">   Pigstep    </w:t>
      </w:r>
      <w:r>
        <w:t xml:space="preserve">   Quartz    </w:t>
      </w:r>
      <w:r>
        <w:t xml:space="preserve">   Soul Sand    </w:t>
      </w:r>
      <w:r>
        <w:t xml:space="preserve">   Soul Speed    </w:t>
      </w:r>
      <w:r>
        <w:t xml:space="preserve">   Soul Stone    </w:t>
      </w:r>
      <w:r>
        <w:t xml:space="preserve">   Striders    </w:t>
      </w:r>
      <w:r>
        <w:t xml:space="preserve">   Warped Fungus    </w:t>
      </w:r>
      <w:r>
        <w:t xml:space="preserve">   Zoglin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Nether Update Word Search</dc:title>
  <dcterms:created xsi:type="dcterms:W3CDTF">2021-10-11T13:16:06Z</dcterms:created>
  <dcterms:modified xsi:type="dcterms:W3CDTF">2021-10-11T13:16:06Z</dcterms:modified>
</cp:coreProperties>
</file>