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Netherfield Alpacas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 of the camelid family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female alpaca called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Activity you can do with llamas and alpacas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product can be sheared from an alpaca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male alpaca called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Alpacas larger cousins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can make this from the fleece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baby alpaca called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country do alpacas originate from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Alpacas eat this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toes does an alpaca have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Netherfield Alpacas Crossword</dc:title>
  <dcterms:created xsi:type="dcterms:W3CDTF">2021-10-11T13:15:56Z</dcterms:created>
  <dcterms:modified xsi:type="dcterms:W3CDTF">2021-10-11T13:15:56Z</dcterms:modified>
</cp:coreProperties>
</file>