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Nethergrim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surviving member of the expedition to slay the Nethergrim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Edmund's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ruler of Elverain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Edmund's red-headed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Harman's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Ten-foot tall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Blue-skinned monster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wizard who helped slay the Nethergrim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Edmund and Katherine's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 knight who slew the Nethergrim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owner of The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Edmund's rival for Katherine's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Tom's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"Wizard of Moorvale"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Nethergrim Crossword Puzzle</dc:title>
  <dcterms:created xsi:type="dcterms:W3CDTF">2021-10-11T13:15:03Z</dcterms:created>
  <dcterms:modified xsi:type="dcterms:W3CDTF">2021-10-11T13:15:03Z</dcterms:modified>
</cp:coreProperties>
</file>