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Netherland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Boerenkool    </w:t>
      </w:r>
      <w:r>
        <w:t xml:space="preserve">   Fietsen    </w:t>
      </w:r>
      <w:r>
        <w:t xml:space="preserve">   Gouda    </w:t>
      </w:r>
      <w:r>
        <w:t xml:space="preserve">   Keukenhof    </w:t>
      </w:r>
      <w:r>
        <w:t xml:space="preserve">   Klompen    </w:t>
      </w:r>
      <w:r>
        <w:t xml:space="preserve">   Leeuw    </w:t>
      </w:r>
      <w:r>
        <w:t xml:space="preserve">   Paasstol    </w:t>
      </w:r>
      <w:r>
        <w:t xml:space="preserve">   Schaatsen    </w:t>
      </w:r>
      <w:r>
        <w:t xml:space="preserve">   Snert    </w:t>
      </w:r>
      <w:r>
        <w:t xml:space="preserve">   Stroopwafels    </w:t>
      </w:r>
      <w:r>
        <w:t xml:space="preserve">   Tulp    </w:t>
      </w:r>
      <w:r>
        <w:t xml:space="preserve">   Voetbal    </w:t>
      </w:r>
      <w:r>
        <w:t xml:space="preserve">   Volleyball    </w:t>
      </w:r>
      <w:r>
        <w:t xml:space="preserve">   Windmolen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Netherland</dc:title>
  <dcterms:created xsi:type="dcterms:W3CDTF">2021-10-11T13:14:37Z</dcterms:created>
  <dcterms:modified xsi:type="dcterms:W3CDTF">2021-10-11T13:14:37Z</dcterms:modified>
</cp:coreProperties>
</file>