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Netherlands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Netherlands is often referred to 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Netherlands get less than 50cm of rain a year. (T or 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body of water is the Netherlands relative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currency is used in the Netherlands?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language spoken in the Netherlands?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Netherlands has a  __________ monarchy.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the Netherlands get more or less rain than Washington?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Netherlands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26% of the land is below sea level. (T or 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Vincent van Gogh was born in Netherlands. (T or F)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Netherlands Quiz</dc:title>
  <dcterms:created xsi:type="dcterms:W3CDTF">2021-10-11T13:14:58Z</dcterms:created>
  <dcterms:modified xsi:type="dcterms:W3CDTF">2021-10-11T13:14:58Z</dcterms:modified>
</cp:coreProperties>
</file>