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Emoji    </w:t>
      </w:r>
      <w:r>
        <w:t xml:space="preserve">   Flaming    </w:t>
      </w:r>
      <w:r>
        <w:t xml:space="preserve">   Professional    </w:t>
      </w:r>
      <w:r>
        <w:t xml:space="preserve">   Facts    </w:t>
      </w:r>
      <w:r>
        <w:t xml:space="preserve">   Opinions    </w:t>
      </w:r>
      <w:r>
        <w:t xml:space="preserve">   Cyberspace    </w:t>
      </w:r>
      <w:r>
        <w:t xml:space="preserve">   Etiquette    </w:t>
      </w:r>
      <w:r>
        <w:t xml:space="preserve">   Network    </w:t>
      </w:r>
      <w:r>
        <w:t xml:space="preserve">   Online    </w:t>
      </w:r>
      <w:r>
        <w:t xml:space="preserve">   Communicate    </w:t>
      </w:r>
      <w:r>
        <w:t xml:space="preserve">   Privacy    </w:t>
      </w:r>
      <w:r>
        <w:t xml:space="preserve">   Respect    </w:t>
      </w:r>
      <w:r>
        <w:t xml:space="preserve">   Spelling    </w:t>
      </w:r>
      <w:r>
        <w:t xml:space="preserve">   Golden Rule    </w:t>
      </w:r>
      <w:r>
        <w:t xml:space="preserve">   Blogs    </w:t>
      </w:r>
      <w:r>
        <w:t xml:space="preserve">   Video Games    </w:t>
      </w:r>
      <w:r>
        <w:t xml:space="preserve">   Smiley Faces    </w:t>
      </w:r>
      <w:r>
        <w:t xml:space="preserve">   CAPS    </w:t>
      </w:r>
      <w:r>
        <w:t xml:space="preserve">   Netiquette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</dc:title>
  <dcterms:created xsi:type="dcterms:W3CDTF">2021-10-11T13:15:17Z</dcterms:created>
  <dcterms:modified xsi:type="dcterms:W3CDTF">2021-10-11T13:15:17Z</dcterms:modified>
</cp:coreProperties>
</file>