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sarcasm    </w:t>
      </w:r>
      <w:r>
        <w:t xml:space="preserve">   answer    </w:t>
      </w:r>
      <w:r>
        <w:t xml:space="preserve">   briefly    </w:t>
      </w:r>
      <w:r>
        <w:t xml:space="preserve">   connected    </w:t>
      </w:r>
      <w:r>
        <w:t xml:space="preserve">   electronic    </w:t>
      </w:r>
      <w:r>
        <w:t xml:space="preserve">   email    </w:t>
      </w:r>
      <w:r>
        <w:t xml:space="preserve">   gmail    </w:t>
      </w:r>
      <w:r>
        <w:t xml:space="preserve">   greeting    </w:t>
      </w:r>
      <w:r>
        <w:t xml:space="preserve">   identify    </w:t>
      </w:r>
      <w:r>
        <w:t xml:space="preserve">   internet    </w:t>
      </w:r>
      <w:r>
        <w:t xml:space="preserve">   letter    </w:t>
      </w:r>
      <w:r>
        <w:t xml:space="preserve">   online    </w:t>
      </w:r>
      <w:r>
        <w:t xml:space="preserve">   outlook    </w:t>
      </w:r>
      <w:r>
        <w:t xml:space="preserve">   privacy    </w:t>
      </w:r>
      <w:r>
        <w:t xml:space="preserve">   socialmedia    </w:t>
      </w:r>
      <w:r>
        <w:t xml:space="preserve">   strongwords    </w:t>
      </w:r>
      <w:r>
        <w:t xml:space="preserve">   subject    </w:t>
      </w:r>
      <w:r>
        <w:t xml:space="preserve">   technology    </w:t>
      </w:r>
      <w:r>
        <w:t xml:space="preserve">   worldwideweb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Netiquette</dc:title>
  <dcterms:created xsi:type="dcterms:W3CDTF">2021-10-11T13:15:49Z</dcterms:created>
  <dcterms:modified xsi:type="dcterms:W3CDTF">2021-10-11T13:15:49Z</dcterms:modified>
</cp:coreProperties>
</file>