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Netiquette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letters could mean you are _______ at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__________ so people can see how you're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rules for everyone to follow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Netiquette rules can help make your time online fun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very important to respect other people's ___________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 people the way you want to be treated.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lower case letters when ________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Netiquette is made up of two words: ______________ and etiquette.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sees bullying and doesn't try to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example of bad netiquette is calling people _______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give out your ________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wrong in real life is also wrong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Netiquette Crossword</dc:title>
  <dcterms:created xsi:type="dcterms:W3CDTF">2021-10-11T13:15:57Z</dcterms:created>
  <dcterms:modified xsi:type="dcterms:W3CDTF">2021-10-11T13:15:57Z</dcterms:modified>
</cp:coreProperties>
</file>