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Internet Protocol version 4 ABBREVIATION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data storage that stores data and machine code currently being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Internet Protocol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identifier for a node or host on a telecommunications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software that manages hardware on one's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global system of interconnected computer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computer hardware integrated circuits that store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IPv6 IN FULL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computer or other device connected to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principal communications protocol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network address (ILA)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WWW in full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set of values of subjects with respect to qualitative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digital telecommunications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collation of computer's 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processor that incorporates the functions of a 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'W' of WWW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part of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that process data according to instructions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</dc:title>
  <dcterms:created xsi:type="dcterms:W3CDTF">2021-10-11T13:15:22Z</dcterms:created>
  <dcterms:modified xsi:type="dcterms:W3CDTF">2021-10-11T13:15:22Z</dcterms:modified>
</cp:coreProperties>
</file>