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Administration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Unified Threat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methods that detect e-mail messages that are unsolicited advertisements, called "spam." anti-spam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(also known as information filtering) is the use of a program to screen and exclude from access or availability Web pages or e-mail that is deemed objectionable.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Intrusion Prevention abbreviation?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computer system or network that is designed to block unauthorized access while permitting outward communication.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type of software program designed to prevent, detect and re-mediate malicious programming on individual computing devices and IT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that can screen an incoming Web page to determine whether some or all of it should not be displayed to the user.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security practice that blocks or restricts unauthorized applications from executing in ways that put data at risk.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software) designed to detect and destroy computer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network that is constructed using public wires — usually the Internet — to connect remote users or regional offices to a company's private, internal network.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Administration 1</dc:title>
  <dcterms:created xsi:type="dcterms:W3CDTF">2021-10-11T13:14:47Z</dcterms:created>
  <dcterms:modified xsi:type="dcterms:W3CDTF">2021-10-11T13:14:47Z</dcterms:modified>
</cp:coreProperties>
</file>