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Network Administration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networks are created between two computers that connect directly to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collection of programs that run on hardware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management and maintenance of networks within an organization, such as a school or busines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makes connections with many devices and then connects them to the network with a single 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physical equipment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makes connections between parts of the network or between the network and devices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computing devices that help connect computers with other parts of a network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part of the network that allows communication with other networks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area of network administration that is concerned with how well the network is working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runs the network and its software components, such as the firewall and antivirus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elephones in a company as well as the computer network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help keep viruses out of the network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allows specific kinds of data into different parts of the network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act of trying to fix what is wrong in a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help keep out unwanted traffic and intruders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routes data where it should go based on its destination</w:t>
            </w:r>
          </w:p>
        </w:tc>
      </w:tr>
    </w:tbl>
    <w:p>
      <w:pPr>
        <w:pStyle w:val="WordBankLarge"/>
      </w:pPr>
      <w:r>
        <w:t xml:space="preserve">   Network administration    </w:t>
      </w:r>
      <w:r>
        <w:t xml:space="preserve">   Network performance management    </w:t>
      </w:r>
      <w:r>
        <w:t xml:space="preserve">   Telecommunications    </w:t>
      </w:r>
      <w:r>
        <w:t xml:space="preserve">   Servers    </w:t>
      </w:r>
      <w:r>
        <w:t xml:space="preserve">   Hardware    </w:t>
      </w:r>
      <w:r>
        <w:t xml:space="preserve">   Software    </w:t>
      </w:r>
      <w:r>
        <w:t xml:space="preserve">   Gateway    </w:t>
      </w:r>
      <w:r>
        <w:t xml:space="preserve">   Router    </w:t>
      </w:r>
      <w:r>
        <w:t xml:space="preserve">   Hub    </w:t>
      </w:r>
      <w:r>
        <w:t xml:space="preserve">   Bridge    </w:t>
      </w:r>
      <w:r>
        <w:t xml:space="preserve">   Switch    </w:t>
      </w:r>
      <w:r>
        <w:t xml:space="preserve">   Firewalls    </w:t>
      </w:r>
      <w:r>
        <w:t xml:space="preserve">   Antivirus programs    </w:t>
      </w:r>
      <w:r>
        <w:t xml:space="preserve">   Network operating system    </w:t>
      </w:r>
      <w:r>
        <w:t xml:space="preserve">   Peer–to–peer    </w:t>
      </w:r>
      <w:r>
        <w:t xml:space="preserve">   Troubleshooting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Network Administration</dc:title>
  <dcterms:created xsi:type="dcterms:W3CDTF">2021-10-11T13:15:59Z</dcterms:created>
  <dcterms:modified xsi:type="dcterms:W3CDTF">2021-10-11T13:15:59Z</dcterms:modified>
</cp:coreProperties>
</file>