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 Adminstrator1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two devices are connected to each other that allows two devices to exchange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NAT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layout of various elements of a computer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Preferred data center in nearest time zone, but will adjust by server load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IPS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UTM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Types of Networks?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 Fortiguard by providing Web filtering and Antivirus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who designs implements, and operates in the infrastructure components.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IP in IP Addresses stand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Adminstrator1 Crossword</dc:title>
  <dcterms:created xsi:type="dcterms:W3CDTF">2021-10-11T13:14:45Z</dcterms:created>
  <dcterms:modified xsi:type="dcterms:W3CDTF">2021-10-11T13:14:45Z</dcterms:modified>
</cp:coreProperties>
</file>