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Network Architecture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RAM    </w:t>
      </w:r>
      <w:r>
        <w:t xml:space="preserve">   Processor    </w:t>
      </w:r>
      <w:r>
        <w:t xml:space="preserve">   WAN    </w:t>
      </w:r>
      <w:r>
        <w:t xml:space="preserve">   LAN    </w:t>
      </w:r>
      <w:r>
        <w:t xml:space="preserve">   Bridge    </w:t>
      </w:r>
      <w:r>
        <w:t xml:space="preserve">   Switch    </w:t>
      </w:r>
      <w:r>
        <w:t xml:space="preserve">   Adapter    </w:t>
      </w:r>
      <w:r>
        <w:t xml:space="preserve">   DNS    </w:t>
      </w:r>
      <w:r>
        <w:t xml:space="preserve">   Mesh    </w:t>
      </w:r>
      <w:r>
        <w:t xml:space="preserve">   Router    </w:t>
      </w:r>
      <w:r>
        <w:t xml:space="preserve">   Systems    </w:t>
      </w:r>
      <w:r>
        <w:t xml:space="preserve">   Embedded    </w:t>
      </w:r>
      <w:r>
        <w:t xml:space="preserve">   OSI    </w:t>
      </w:r>
      <w:r>
        <w:t xml:space="preserve">   Network    </w:t>
      </w:r>
      <w:r>
        <w:t xml:space="preserve">   Rules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Architecture word search </dc:title>
  <dcterms:created xsi:type="dcterms:W3CDTF">2021-10-11T13:16:10Z</dcterms:created>
  <dcterms:modified xsi:type="dcterms:W3CDTF">2021-10-11T13:16:10Z</dcterms:modified>
</cp:coreProperties>
</file>