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control security and communication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 to an outside network such as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connection uses radio waves for connectivity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Powerful PC providing shared resources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Wireless network technology that can be used to create a hotspot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 and HAN are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Vodacom and MTN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Networks are classified according to the __________ area they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allowing devices and PC to connect to it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computers connected via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collection of many networks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connection uses cables to connect devices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Unshielded Twisted 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Basics</dc:title>
  <dcterms:created xsi:type="dcterms:W3CDTF">2021-10-11T13:16:08Z</dcterms:created>
  <dcterms:modified xsi:type="dcterms:W3CDTF">2021-10-11T13:16:08Z</dcterms:modified>
</cp:coreProperties>
</file>